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0F14" w14:textId="1B25B388" w:rsidR="006018B8" w:rsidRPr="002F7A11" w:rsidRDefault="00061A58">
      <w:pPr>
        <w:spacing w:after="12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796213D1" wp14:editId="688F6E51">
            <wp:simplePos x="0" y="0"/>
            <wp:positionH relativeFrom="column">
              <wp:posOffset>4842510</wp:posOffset>
            </wp:positionH>
            <wp:positionV relativeFrom="paragraph">
              <wp:posOffset>68580</wp:posOffset>
            </wp:positionV>
            <wp:extent cx="1005840" cy="1309370"/>
            <wp:effectExtent l="0" t="0" r="3810" b="5080"/>
            <wp:wrapThrough wrapText="bothSides">
              <wp:wrapPolygon edited="0">
                <wp:start x="11045" y="0"/>
                <wp:lineTo x="5727" y="2200"/>
                <wp:lineTo x="2455" y="4400"/>
                <wp:lineTo x="0" y="5342"/>
                <wp:lineTo x="0" y="8799"/>
                <wp:lineTo x="3273" y="10056"/>
                <wp:lineTo x="818" y="10371"/>
                <wp:lineTo x="0" y="11628"/>
                <wp:lineTo x="0" y="17284"/>
                <wp:lineTo x="4500" y="20113"/>
                <wp:lineTo x="4500" y="20741"/>
                <wp:lineTo x="4909" y="21370"/>
                <wp:lineTo x="5318" y="21370"/>
                <wp:lineTo x="15955" y="21370"/>
                <wp:lineTo x="17182" y="20113"/>
                <wp:lineTo x="15955" y="15084"/>
                <wp:lineTo x="21273" y="10056"/>
                <wp:lineTo x="21273" y="8485"/>
                <wp:lineTo x="20045" y="5028"/>
                <wp:lineTo x="14318" y="0"/>
                <wp:lineTo x="11045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30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7A11">
        <w:rPr>
          <w:b/>
          <w:color w:val="119A93"/>
          <w:sz w:val="32"/>
        </w:rPr>
        <w:t>FORMULARZ ZGŁOSZENIOWY</w:t>
      </w:r>
    </w:p>
    <w:p w14:paraId="4C6927B0" w14:textId="77777777" w:rsidR="006018B8" w:rsidRPr="002F7A11" w:rsidRDefault="00000000">
      <w:pPr>
        <w:spacing w:after="80" w:line="240" w:lineRule="auto"/>
        <w:jc w:val="center"/>
      </w:pPr>
      <w:r w:rsidRPr="002F7A11">
        <w:rPr>
          <w:sz w:val="20"/>
        </w:rPr>
        <w:t>do projektu edukacyjnego</w:t>
      </w:r>
    </w:p>
    <w:p w14:paraId="79247854" w14:textId="77777777" w:rsidR="006018B8" w:rsidRPr="002F7A11" w:rsidRDefault="00000000">
      <w:pPr>
        <w:spacing w:after="240" w:line="240" w:lineRule="auto"/>
        <w:jc w:val="center"/>
      </w:pPr>
      <w:r w:rsidRPr="002F7A11">
        <w:rPr>
          <w:b/>
          <w:sz w:val="28"/>
        </w:rPr>
        <w:t>„Bezpiecznie i zdrowo z małpką Iwoną”</w:t>
      </w:r>
    </w:p>
    <w:p w14:paraId="07293637" w14:textId="77777777" w:rsidR="006018B8" w:rsidRPr="002F7A11" w:rsidRDefault="00000000">
      <w:pPr>
        <w:spacing w:before="140" w:after="40" w:line="240" w:lineRule="auto"/>
      </w:pPr>
      <w:r w:rsidRPr="002F7A11">
        <w:rPr>
          <w:b/>
          <w:color w:val="119A93"/>
          <w:sz w:val="22"/>
        </w:rPr>
        <w:t>1. Dane szkoły / placówki / przedszkola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8"/>
        <w:gridCol w:w="5556"/>
      </w:tblGrid>
      <w:tr w:rsidR="006018B8" w:rsidRPr="002F7A11" w14:paraId="0038A35E" w14:textId="77777777">
        <w:trPr>
          <w:trHeight w:val="430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093A4D30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Nazwa szkoły / placówki / przedszkola:</w:t>
            </w:r>
          </w:p>
          <w:p w14:paraId="53118DA8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63745047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16E778F0" w14:textId="77777777">
        <w:trPr>
          <w:trHeight w:val="408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1F7167BF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Dokładny adres placówki:</w:t>
            </w:r>
          </w:p>
          <w:p w14:paraId="17DFEC06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046E4F5E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17813CC3" w14:textId="77777777">
        <w:trPr>
          <w:trHeight w:val="408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5F29652B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Kod pocztowy i miejscowość:</w:t>
            </w:r>
          </w:p>
          <w:p w14:paraId="4917462A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1CEBA763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2FE55051" w14:textId="77777777">
        <w:trPr>
          <w:trHeight w:val="385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738187F0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Województwo:</w:t>
            </w:r>
          </w:p>
          <w:p w14:paraId="5404B65E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53D51076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1AC1486E" w14:textId="77777777">
        <w:trPr>
          <w:trHeight w:val="385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488F034A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Telefon kontaktowy:</w:t>
            </w:r>
          </w:p>
          <w:p w14:paraId="0B46F7EA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3CA1803C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2A40B0A0" w14:textId="77777777">
        <w:trPr>
          <w:trHeight w:val="385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48FE4CC5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Adres e-mail:</w:t>
            </w:r>
          </w:p>
          <w:p w14:paraId="04045425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351CBB0D" w14:textId="77777777" w:rsidR="006018B8" w:rsidRPr="002F7A11" w:rsidRDefault="006018B8">
            <w:pPr>
              <w:spacing w:after="0" w:line="240" w:lineRule="auto"/>
            </w:pPr>
          </w:p>
        </w:tc>
      </w:tr>
    </w:tbl>
    <w:p w14:paraId="0EC4A7DF" w14:textId="77777777" w:rsidR="006018B8" w:rsidRPr="002F7A11" w:rsidRDefault="00000000">
      <w:pPr>
        <w:spacing w:before="140" w:after="40" w:line="240" w:lineRule="auto"/>
      </w:pPr>
      <w:r w:rsidRPr="002F7A11">
        <w:rPr>
          <w:b/>
          <w:color w:val="119A93"/>
          <w:sz w:val="22"/>
        </w:rPr>
        <w:t>2. Osoby realizujące projekt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8"/>
        <w:gridCol w:w="5556"/>
      </w:tblGrid>
      <w:tr w:rsidR="006018B8" w:rsidRPr="002F7A11" w14:paraId="1CE98B64" w14:textId="77777777">
        <w:trPr>
          <w:trHeight w:val="408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3EE2C8CF" w14:textId="1240004D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Imię i nazwisko osoby realizującej</w:t>
            </w:r>
            <w:r w:rsidR="008F03EA">
              <w:rPr>
                <w:b/>
              </w:rPr>
              <w:t xml:space="preserve"> </w:t>
            </w:r>
            <w:r w:rsidRPr="002F7A11">
              <w:rPr>
                <w:b/>
              </w:rPr>
              <w:t>projekt:</w:t>
            </w:r>
          </w:p>
          <w:p w14:paraId="2968BCE7" w14:textId="6BB18972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3223A7CF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54306172" w14:textId="77777777">
        <w:trPr>
          <w:trHeight w:val="408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0475E94C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Imię i nazwisko osoby realizującej projekt:</w:t>
            </w:r>
          </w:p>
          <w:p w14:paraId="469530FA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6484C2C1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15712601" w14:textId="77777777">
        <w:trPr>
          <w:trHeight w:val="408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6BF5BC9A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Imię i nazwisko osoby realizującej projekt:</w:t>
            </w:r>
          </w:p>
          <w:p w14:paraId="5F172B81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16ECCC95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2B7F0C1E" w14:textId="77777777">
        <w:trPr>
          <w:trHeight w:val="408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30CBBED8" w14:textId="77777777" w:rsidR="006018B8" w:rsidRPr="002F7A11" w:rsidRDefault="00000000">
            <w:pPr>
              <w:spacing w:after="0" w:line="240" w:lineRule="auto"/>
            </w:pPr>
            <w:r w:rsidRPr="002F7A11">
              <w:rPr>
                <w:b/>
              </w:rPr>
              <w:t>Imię i nazwisko osoby realizującej projekt: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40EEBCA9" w14:textId="77777777" w:rsidR="006018B8" w:rsidRPr="002F7A11" w:rsidRDefault="006018B8">
            <w:pPr>
              <w:spacing w:after="0" w:line="240" w:lineRule="auto"/>
            </w:pPr>
          </w:p>
          <w:p w14:paraId="214A76B5" w14:textId="77777777" w:rsidR="002F7A11" w:rsidRPr="002F7A11" w:rsidRDefault="002F7A11">
            <w:pPr>
              <w:spacing w:after="0" w:line="240" w:lineRule="auto"/>
            </w:pPr>
          </w:p>
          <w:p w14:paraId="13652D14" w14:textId="77777777" w:rsidR="002F7A11" w:rsidRPr="002F7A11" w:rsidRDefault="002F7A11">
            <w:pPr>
              <w:spacing w:after="0" w:line="240" w:lineRule="auto"/>
            </w:pPr>
          </w:p>
        </w:tc>
      </w:tr>
    </w:tbl>
    <w:p w14:paraId="4400A90C" w14:textId="77777777" w:rsidR="006018B8" w:rsidRPr="002F7A11" w:rsidRDefault="00000000">
      <w:pPr>
        <w:spacing w:before="140" w:after="40" w:line="240" w:lineRule="auto"/>
      </w:pPr>
      <w:r w:rsidRPr="002F7A11">
        <w:rPr>
          <w:b/>
          <w:color w:val="119A93"/>
          <w:sz w:val="22"/>
        </w:rPr>
        <w:t>3. Zgłoszenie udziału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6"/>
      </w:tblGrid>
      <w:tr w:rsidR="006018B8" w:rsidRPr="002F7A11" w14:paraId="16EC7754" w14:textId="77777777">
        <w:trPr>
          <w:jc w:val="center"/>
        </w:trPr>
        <w:tc>
          <w:tcPr>
            <w:tcW w:w="10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</w:tcPr>
          <w:p w14:paraId="68621C81" w14:textId="77777777" w:rsidR="006018B8" w:rsidRPr="002F7A11" w:rsidRDefault="00000000">
            <w:pPr>
              <w:spacing w:before="60" w:after="60"/>
            </w:pPr>
            <w:r w:rsidRPr="002F7A11">
              <w:rPr>
                <w:sz w:val="19"/>
              </w:rPr>
              <w:t>Zgłaszam udział szkoły / placówki / przedszkola w projekcie edukacyjnym „Bezpiecznie i zdrowo z małpką Iwoną”.</w:t>
            </w:r>
          </w:p>
        </w:tc>
      </w:tr>
    </w:tbl>
    <w:p w14:paraId="08AA8BAA" w14:textId="77777777" w:rsidR="006018B8" w:rsidRPr="002F7A11" w:rsidRDefault="00000000">
      <w:pPr>
        <w:spacing w:before="140" w:after="40" w:line="240" w:lineRule="auto"/>
      </w:pPr>
      <w:r w:rsidRPr="002F7A11">
        <w:rPr>
          <w:b/>
          <w:color w:val="119A93"/>
          <w:sz w:val="22"/>
        </w:rPr>
        <w:t>4. Podpis osoby decyzyjnej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8"/>
        <w:gridCol w:w="5556"/>
      </w:tblGrid>
      <w:tr w:rsidR="006018B8" w:rsidRPr="002F7A11" w14:paraId="644A269B" w14:textId="77777777">
        <w:trPr>
          <w:trHeight w:val="408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05637654" w14:textId="77777777" w:rsidR="006018B8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Imię i nazwisko osoby decyzyjnej:</w:t>
            </w:r>
          </w:p>
          <w:p w14:paraId="0AD10331" w14:textId="77777777" w:rsidR="002F7A11" w:rsidRDefault="002F7A11">
            <w:pPr>
              <w:spacing w:after="0" w:line="240" w:lineRule="auto"/>
              <w:rPr>
                <w:b/>
              </w:rPr>
            </w:pPr>
          </w:p>
          <w:p w14:paraId="7736B9BC" w14:textId="77777777" w:rsidR="002F7A11" w:rsidRPr="002F7A11" w:rsidRDefault="002F7A11">
            <w:pPr>
              <w:spacing w:after="0" w:line="240" w:lineRule="auto"/>
              <w:rPr>
                <w:b/>
              </w:rPr>
            </w:pPr>
          </w:p>
          <w:p w14:paraId="11BCAA70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0DE34E93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5AB532CC" w14:textId="77777777">
        <w:trPr>
          <w:trHeight w:val="408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66BEB4D5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Stanowisko:</w:t>
            </w:r>
          </w:p>
          <w:p w14:paraId="0BB7F3E9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2B14DED4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232C2B03" w14:textId="77777777">
        <w:trPr>
          <w:trHeight w:val="385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65525731" w14:textId="77777777" w:rsidR="006018B8" w:rsidRPr="002F7A11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Data:</w:t>
            </w:r>
          </w:p>
          <w:p w14:paraId="746A9665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38189C2D" w14:textId="77777777" w:rsidR="006018B8" w:rsidRPr="002F7A11" w:rsidRDefault="006018B8">
            <w:pPr>
              <w:spacing w:after="0" w:line="240" w:lineRule="auto"/>
            </w:pPr>
          </w:p>
        </w:tc>
      </w:tr>
      <w:tr w:rsidR="006018B8" w:rsidRPr="002F7A11" w14:paraId="3AB6CC7C" w14:textId="77777777">
        <w:trPr>
          <w:trHeight w:val="567"/>
          <w:jc w:val="center"/>
        </w:trPr>
        <w:tc>
          <w:tcPr>
            <w:tcW w:w="3628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32F891DC" w14:textId="595406AE" w:rsidR="006018B8" w:rsidRDefault="00000000">
            <w:pPr>
              <w:spacing w:after="0" w:line="240" w:lineRule="auto"/>
              <w:rPr>
                <w:b/>
              </w:rPr>
            </w:pPr>
            <w:r w:rsidRPr="002F7A11">
              <w:rPr>
                <w:b/>
              </w:rPr>
              <w:t>Podpis i pieczęć:</w:t>
            </w:r>
          </w:p>
          <w:p w14:paraId="296BC9E8" w14:textId="77777777" w:rsidR="002F7A11" w:rsidRDefault="002F7A11">
            <w:pPr>
              <w:spacing w:after="0" w:line="240" w:lineRule="auto"/>
              <w:rPr>
                <w:b/>
              </w:rPr>
            </w:pPr>
          </w:p>
          <w:p w14:paraId="199053B3" w14:textId="77777777" w:rsidR="002F7A11" w:rsidRDefault="002F7A11">
            <w:pPr>
              <w:spacing w:after="0" w:line="240" w:lineRule="auto"/>
              <w:rPr>
                <w:b/>
              </w:rPr>
            </w:pPr>
          </w:p>
          <w:p w14:paraId="650327FF" w14:textId="77777777" w:rsidR="002F7A11" w:rsidRDefault="002F7A11">
            <w:pPr>
              <w:spacing w:after="0" w:line="240" w:lineRule="auto"/>
              <w:rPr>
                <w:b/>
              </w:rPr>
            </w:pPr>
          </w:p>
          <w:p w14:paraId="4FD46C06" w14:textId="77777777" w:rsidR="002F7A11" w:rsidRDefault="002F7A11">
            <w:pPr>
              <w:spacing w:after="0" w:line="240" w:lineRule="auto"/>
              <w:rPr>
                <w:b/>
              </w:rPr>
            </w:pPr>
          </w:p>
          <w:p w14:paraId="0EA3E268" w14:textId="77777777" w:rsidR="002F7A11" w:rsidRDefault="002F7A11">
            <w:pPr>
              <w:spacing w:after="0" w:line="240" w:lineRule="auto"/>
              <w:rPr>
                <w:b/>
              </w:rPr>
            </w:pPr>
          </w:p>
          <w:p w14:paraId="422127FE" w14:textId="77777777" w:rsidR="002F7A11" w:rsidRPr="002F7A11" w:rsidRDefault="002F7A11">
            <w:pPr>
              <w:spacing w:after="0" w:line="240" w:lineRule="auto"/>
              <w:rPr>
                <w:b/>
              </w:rPr>
            </w:pPr>
          </w:p>
          <w:p w14:paraId="707AE28F" w14:textId="77777777" w:rsidR="002F7A11" w:rsidRPr="002F7A11" w:rsidRDefault="002F7A11">
            <w:pPr>
              <w:spacing w:after="0" w:line="240" w:lineRule="auto"/>
            </w:pPr>
          </w:p>
        </w:tc>
        <w:tc>
          <w:tcPr>
            <w:tcW w:w="5556" w:type="dxa"/>
            <w:tcBorders>
              <w:top w:val="nil"/>
              <w:left w:val="nil"/>
              <w:bottom w:val="single" w:sz="6" w:space="0" w:color="777777"/>
              <w:right w:val="nil"/>
            </w:tcBorders>
            <w:vAlign w:val="center"/>
          </w:tcPr>
          <w:p w14:paraId="35528B4D" w14:textId="77777777" w:rsidR="006018B8" w:rsidRPr="002F7A11" w:rsidRDefault="006018B8">
            <w:pPr>
              <w:spacing w:after="0" w:line="240" w:lineRule="auto"/>
            </w:pPr>
          </w:p>
        </w:tc>
      </w:tr>
    </w:tbl>
    <w:p w14:paraId="42A5BC9F" w14:textId="77777777" w:rsidR="008F03EA" w:rsidRDefault="008F03EA"/>
    <w:p w14:paraId="5AC9D4DE" w14:textId="77777777" w:rsidR="008F03EA" w:rsidRDefault="008F03EA"/>
    <w:p w14:paraId="4DE4B251" w14:textId="77777777" w:rsidR="008F03EA" w:rsidRDefault="008F03EA"/>
    <w:p w14:paraId="11CF7DC7" w14:textId="0BF84110" w:rsidR="00714CBE" w:rsidRDefault="008F03EA">
      <w:r>
        <w:t>Wypełniony formularz należy zeskanować i odesłać na adres projekt-malpka@wp.pl</w:t>
      </w:r>
    </w:p>
    <w:sectPr w:rsidR="00714CBE" w:rsidSect="00034616">
      <w:footerReference w:type="default" r:id="rId9"/>
      <w:pgSz w:w="12240" w:h="15840"/>
      <w:pgMar w:top="624" w:right="1020" w:bottom="62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C5D2" w14:textId="77777777" w:rsidR="00C9792B" w:rsidRPr="002F7A11" w:rsidRDefault="00C9792B">
      <w:pPr>
        <w:spacing w:after="0" w:line="240" w:lineRule="auto"/>
      </w:pPr>
      <w:r w:rsidRPr="002F7A11">
        <w:separator/>
      </w:r>
    </w:p>
  </w:endnote>
  <w:endnote w:type="continuationSeparator" w:id="0">
    <w:p w14:paraId="065CEAF1" w14:textId="77777777" w:rsidR="00C9792B" w:rsidRPr="002F7A11" w:rsidRDefault="00C9792B">
      <w:pPr>
        <w:spacing w:after="0" w:line="240" w:lineRule="auto"/>
      </w:pPr>
      <w:r w:rsidRPr="002F7A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4CC3" w14:textId="68011653" w:rsidR="006018B8" w:rsidRPr="002F7A11" w:rsidRDefault="002F7A11">
    <w:pPr>
      <w:pStyle w:val="Stopka"/>
      <w:jc w:val="center"/>
    </w:pPr>
    <w:hyperlink r:id="rId1" w:history="1">
      <w:r w:rsidRPr="00B76437">
        <w:rPr>
          <w:rStyle w:val="Hipercze"/>
          <w:sz w:val="16"/>
        </w:rPr>
        <w:t>www.sklep.anetaszostak.pl</w:t>
      </w:r>
    </w:hyperlink>
    <w:r>
      <w:rPr>
        <w:color w:val="646464"/>
        <w:sz w:val="16"/>
      </w:rPr>
      <w:t xml:space="preserve">                                                                       </w:t>
    </w:r>
    <w:r w:rsidRPr="002F7A11">
      <w:rPr>
        <w:color w:val="646464"/>
        <w:sz w:val="16"/>
      </w:rPr>
      <w:t>Projekt edukacyjny „Bezpiecznie i zdrowo z małpką Iwoną”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11E7" w14:textId="77777777" w:rsidR="00C9792B" w:rsidRPr="002F7A11" w:rsidRDefault="00C9792B">
      <w:pPr>
        <w:spacing w:after="0" w:line="240" w:lineRule="auto"/>
      </w:pPr>
      <w:r w:rsidRPr="002F7A11">
        <w:separator/>
      </w:r>
    </w:p>
  </w:footnote>
  <w:footnote w:type="continuationSeparator" w:id="0">
    <w:p w14:paraId="765A9F76" w14:textId="77777777" w:rsidR="00C9792B" w:rsidRPr="002F7A11" w:rsidRDefault="00C9792B">
      <w:pPr>
        <w:spacing w:after="0" w:line="240" w:lineRule="auto"/>
      </w:pPr>
      <w:r w:rsidRPr="002F7A1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562270">
    <w:abstractNumId w:val="8"/>
  </w:num>
  <w:num w:numId="2" w16cid:durableId="598105639">
    <w:abstractNumId w:val="6"/>
  </w:num>
  <w:num w:numId="3" w16cid:durableId="5910574">
    <w:abstractNumId w:val="5"/>
  </w:num>
  <w:num w:numId="4" w16cid:durableId="1638408809">
    <w:abstractNumId w:val="4"/>
  </w:num>
  <w:num w:numId="5" w16cid:durableId="688484547">
    <w:abstractNumId w:val="7"/>
  </w:num>
  <w:num w:numId="6" w16cid:durableId="414281576">
    <w:abstractNumId w:val="3"/>
  </w:num>
  <w:num w:numId="7" w16cid:durableId="1725832953">
    <w:abstractNumId w:val="2"/>
  </w:num>
  <w:num w:numId="8" w16cid:durableId="1286500661">
    <w:abstractNumId w:val="1"/>
  </w:num>
  <w:num w:numId="9" w16cid:durableId="30986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A58"/>
    <w:rsid w:val="0015074B"/>
    <w:rsid w:val="00172512"/>
    <w:rsid w:val="0029639D"/>
    <w:rsid w:val="002F7A11"/>
    <w:rsid w:val="00326F90"/>
    <w:rsid w:val="005D29AF"/>
    <w:rsid w:val="006018B8"/>
    <w:rsid w:val="006D4E46"/>
    <w:rsid w:val="00714CBE"/>
    <w:rsid w:val="007222A3"/>
    <w:rsid w:val="008F03EA"/>
    <w:rsid w:val="009D78CB"/>
    <w:rsid w:val="00A13A69"/>
    <w:rsid w:val="00AA1D8D"/>
    <w:rsid w:val="00B47730"/>
    <w:rsid w:val="00C9792B"/>
    <w:rsid w:val="00CB0664"/>
    <w:rsid w:val="00E975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65E99"/>
  <w14:defaultImageDpi w14:val="300"/>
  <w15:docId w15:val="{0E180A11-643D-4355-9ED4-D75B0B2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18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F7A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lep.anetaszosta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Aneta Szostak-Sulewska</cp:lastModifiedBy>
  <cp:revision>7</cp:revision>
  <dcterms:created xsi:type="dcterms:W3CDTF">2013-12-23T23:15:00Z</dcterms:created>
  <dcterms:modified xsi:type="dcterms:W3CDTF">2026-07-08T15:55:00Z</dcterms:modified>
  <cp:category/>
</cp:coreProperties>
</file>